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1AA4" w14:textId="77777777" w:rsidR="002E5200" w:rsidRDefault="00000000">
      <w:pPr>
        <w:pStyle w:val="Heading1"/>
        <w:jc w:val="center"/>
        <w:rPr>
          <w:rFonts w:ascii="Times New Roman" w:hAnsi="Times New Roman" w:cs="Times New Roman"/>
          <w:color w:val="000000"/>
          <w:sz w:val="26"/>
        </w:rPr>
      </w:pPr>
      <w:r w:rsidRPr="0034640D">
        <w:rPr>
          <w:rFonts w:ascii="Times New Roman" w:hAnsi="Times New Roman" w:cs="Times New Roman"/>
          <w:color w:val="000000"/>
          <w:sz w:val="26"/>
        </w:rPr>
        <w:t>Organika e Agjencisë së Sigurimit të Cilësisë së Kujdesit Shëndetësor dhe Shoqëror</w:t>
      </w:r>
    </w:p>
    <w:p w14:paraId="48F06A23" w14:textId="6D34580A" w:rsidR="00B142F0" w:rsidRPr="00B142F0" w:rsidRDefault="00B142F0" w:rsidP="00B142F0">
      <w:pPr>
        <w:jc w:val="center"/>
        <w:rPr>
          <w:b/>
          <w:bCs/>
        </w:rPr>
      </w:pPr>
      <w:r w:rsidRPr="00B142F0">
        <w:rPr>
          <w:b/>
          <w:bCs/>
        </w:rPr>
        <w:t>Urdher nr.179 date 12.09.2024</w:t>
      </w:r>
    </w:p>
    <w:p w14:paraId="382FB8E8" w14:textId="77777777" w:rsidR="002E5200" w:rsidRPr="0034640D" w:rsidRDefault="002E520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2310"/>
        <w:gridCol w:w="2802"/>
      </w:tblGrid>
      <w:tr w:rsidR="002E5200" w:rsidRPr="0034640D" w14:paraId="06529FAA" w14:textId="77777777">
        <w:tc>
          <w:tcPr>
            <w:tcW w:w="2928" w:type="dxa"/>
            <w:shd w:val="clear" w:color="auto" w:fill="BDD7EE"/>
          </w:tcPr>
          <w:p w14:paraId="19D56005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Funksioni</w:t>
            </w:r>
          </w:p>
        </w:tc>
        <w:tc>
          <w:tcPr>
            <w:tcW w:w="2928" w:type="dxa"/>
            <w:shd w:val="clear" w:color="auto" w:fill="BDD7EE"/>
          </w:tcPr>
          <w:p w14:paraId="29D1668D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Nr. i punonjësve</w:t>
            </w:r>
          </w:p>
        </w:tc>
        <w:tc>
          <w:tcPr>
            <w:tcW w:w="2928" w:type="dxa"/>
            <w:shd w:val="clear" w:color="auto" w:fill="BDD7EE"/>
          </w:tcPr>
          <w:p w14:paraId="6157F4AE" w14:textId="77777777" w:rsidR="002E5200" w:rsidRPr="0034640D" w:rsidRDefault="0000000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Kategoria/Klasa</w:t>
            </w:r>
          </w:p>
        </w:tc>
      </w:tr>
      <w:tr w:rsidR="002E5200" w:rsidRPr="0034640D" w14:paraId="6EBD0243" w14:textId="77777777">
        <w:tc>
          <w:tcPr>
            <w:tcW w:w="5102" w:type="dxa"/>
          </w:tcPr>
          <w:p w14:paraId="2AC3F82D" w14:textId="77777777" w:rsidR="002E5200" w:rsidRPr="0034640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1. Drejtori i Përgjithshëm</w:t>
            </w:r>
          </w:p>
        </w:tc>
        <w:tc>
          <w:tcPr>
            <w:tcW w:w="1417" w:type="dxa"/>
          </w:tcPr>
          <w:p w14:paraId="3B14B1C3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23F45065" w14:textId="19EA2804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II-1</w:t>
            </w:r>
          </w:p>
        </w:tc>
      </w:tr>
      <w:tr w:rsidR="002E5200" w:rsidRPr="0034640D" w14:paraId="0FE96A12" w14:textId="77777777">
        <w:tc>
          <w:tcPr>
            <w:tcW w:w="5102" w:type="dxa"/>
          </w:tcPr>
          <w:p w14:paraId="640CC0CB" w14:textId="77777777" w:rsidR="002E5200" w:rsidRPr="0034640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2. Zëvendësdrejtor i Përgjithshëm</w:t>
            </w:r>
          </w:p>
        </w:tc>
        <w:tc>
          <w:tcPr>
            <w:tcW w:w="1417" w:type="dxa"/>
          </w:tcPr>
          <w:p w14:paraId="584D20B5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21ECAE5A" w14:textId="566F5D82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II-2</w:t>
            </w:r>
          </w:p>
        </w:tc>
      </w:tr>
      <w:tr w:rsidR="002E5200" w:rsidRPr="0034640D" w14:paraId="5A282BCE" w14:textId="77777777">
        <w:tc>
          <w:tcPr>
            <w:tcW w:w="5102" w:type="dxa"/>
          </w:tcPr>
          <w:p w14:paraId="0896F0EF" w14:textId="77777777" w:rsidR="002E5200" w:rsidRPr="0034640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3. Drejtoria e Performancës dhe Sigurimit të Cilësisë</w:t>
            </w:r>
          </w:p>
        </w:tc>
        <w:tc>
          <w:tcPr>
            <w:tcW w:w="1417" w:type="dxa"/>
          </w:tcPr>
          <w:p w14:paraId="21A5C3BD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6F52E500" w14:textId="00EC11AA" w:rsidR="002E5200" w:rsidRPr="0034640D" w:rsidRDefault="002E520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0" w:rsidRPr="0034640D" w14:paraId="2D8023CA" w14:textId="77777777">
        <w:tc>
          <w:tcPr>
            <w:tcW w:w="5102" w:type="dxa"/>
          </w:tcPr>
          <w:p w14:paraId="522572F3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Drejtor</w:t>
            </w:r>
          </w:p>
        </w:tc>
        <w:tc>
          <w:tcPr>
            <w:tcW w:w="1417" w:type="dxa"/>
          </w:tcPr>
          <w:p w14:paraId="01B7AA73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E12ACE7" w14:textId="48FC7CD8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II-2</w:t>
            </w:r>
          </w:p>
        </w:tc>
      </w:tr>
      <w:tr w:rsidR="002E5200" w:rsidRPr="0034640D" w14:paraId="5AA9200F" w14:textId="77777777">
        <w:tc>
          <w:tcPr>
            <w:tcW w:w="5102" w:type="dxa"/>
          </w:tcPr>
          <w:p w14:paraId="27E9CF55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  <w:tc>
          <w:tcPr>
            <w:tcW w:w="1417" w:type="dxa"/>
          </w:tcPr>
          <w:p w14:paraId="4FC3A647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1FCEC6B0" w14:textId="390DCC80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IV-2</w:t>
            </w:r>
          </w:p>
        </w:tc>
      </w:tr>
      <w:tr w:rsidR="002E5200" w:rsidRPr="0034640D" w14:paraId="0D183229" w14:textId="77777777">
        <w:tc>
          <w:tcPr>
            <w:tcW w:w="5102" w:type="dxa"/>
          </w:tcPr>
          <w:p w14:paraId="253FBC4A" w14:textId="77777777" w:rsidR="002E5200" w:rsidRPr="0034640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4. Drejtoria e Standardeve, Protokolleve dhe Akreditimit</w:t>
            </w:r>
          </w:p>
        </w:tc>
        <w:tc>
          <w:tcPr>
            <w:tcW w:w="1417" w:type="dxa"/>
          </w:tcPr>
          <w:p w14:paraId="19271862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0BDF359B" w14:textId="73EDA591" w:rsidR="002E5200" w:rsidRPr="0034640D" w:rsidRDefault="002E520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0" w:rsidRPr="0034640D" w14:paraId="4BD0FB24" w14:textId="77777777">
        <w:tc>
          <w:tcPr>
            <w:tcW w:w="5102" w:type="dxa"/>
          </w:tcPr>
          <w:p w14:paraId="744900DE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Drejtor</w:t>
            </w:r>
          </w:p>
        </w:tc>
        <w:tc>
          <w:tcPr>
            <w:tcW w:w="1417" w:type="dxa"/>
          </w:tcPr>
          <w:p w14:paraId="2FB34AC5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C4846CE" w14:textId="45055261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II-2</w:t>
            </w:r>
          </w:p>
        </w:tc>
      </w:tr>
      <w:tr w:rsidR="002E5200" w:rsidRPr="0034640D" w14:paraId="05BBB38E" w14:textId="77777777">
        <w:tc>
          <w:tcPr>
            <w:tcW w:w="5102" w:type="dxa"/>
          </w:tcPr>
          <w:p w14:paraId="2B3F77A9" w14:textId="77777777" w:rsidR="002E5200" w:rsidRPr="0034640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4.1 Sektori i Standardeve dhe Protokolleve të Institucioneve të Kujdesit Shëndetësor dhe Shoqëror</w:t>
            </w:r>
          </w:p>
        </w:tc>
        <w:tc>
          <w:tcPr>
            <w:tcW w:w="1417" w:type="dxa"/>
          </w:tcPr>
          <w:p w14:paraId="3CDE513B" w14:textId="5AE02F70" w:rsidR="002E5200" w:rsidRPr="00B142F0" w:rsidRDefault="00B14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37DF1F2C" w14:textId="41DD1E4C" w:rsidR="002E5200" w:rsidRPr="0034640D" w:rsidRDefault="002E520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0" w:rsidRPr="0034640D" w14:paraId="2F8586B0" w14:textId="77777777">
        <w:tc>
          <w:tcPr>
            <w:tcW w:w="5102" w:type="dxa"/>
          </w:tcPr>
          <w:p w14:paraId="0CE3F687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Përgjegjës Sektori</w:t>
            </w:r>
          </w:p>
        </w:tc>
        <w:tc>
          <w:tcPr>
            <w:tcW w:w="1417" w:type="dxa"/>
          </w:tcPr>
          <w:p w14:paraId="20754567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DF44846" w14:textId="078FA68A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III-2</w:t>
            </w:r>
          </w:p>
        </w:tc>
      </w:tr>
      <w:tr w:rsidR="002E5200" w:rsidRPr="0034640D" w14:paraId="35D94290" w14:textId="77777777">
        <w:tc>
          <w:tcPr>
            <w:tcW w:w="5102" w:type="dxa"/>
          </w:tcPr>
          <w:p w14:paraId="308CDEF0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  <w:tc>
          <w:tcPr>
            <w:tcW w:w="1417" w:type="dxa"/>
          </w:tcPr>
          <w:p w14:paraId="27515E3A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7798A405" w14:textId="44BB1EBC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IV-2</w:t>
            </w:r>
          </w:p>
        </w:tc>
      </w:tr>
      <w:tr w:rsidR="002E5200" w:rsidRPr="0034640D" w14:paraId="00EA4508" w14:textId="77777777">
        <w:tc>
          <w:tcPr>
            <w:tcW w:w="5102" w:type="dxa"/>
          </w:tcPr>
          <w:p w14:paraId="6ADB53C5" w14:textId="77777777" w:rsidR="002E5200" w:rsidRPr="0034640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4.2 Sektori i Akreditimit të Institucioneve të Kujdesit Shëndetësor dhe Shoqëror</w:t>
            </w:r>
          </w:p>
        </w:tc>
        <w:tc>
          <w:tcPr>
            <w:tcW w:w="1417" w:type="dxa"/>
          </w:tcPr>
          <w:p w14:paraId="7B299503" w14:textId="0E6C46B3" w:rsidR="002E5200" w:rsidRPr="0034640D" w:rsidRDefault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05469C63" w14:textId="5996EF6E" w:rsidR="002E5200" w:rsidRPr="0034640D" w:rsidRDefault="002E520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0" w:rsidRPr="0034640D" w14:paraId="7E112FEA" w14:textId="77777777">
        <w:tc>
          <w:tcPr>
            <w:tcW w:w="5102" w:type="dxa"/>
          </w:tcPr>
          <w:p w14:paraId="3666E6D3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Përgjegjës sektori</w:t>
            </w:r>
          </w:p>
        </w:tc>
        <w:tc>
          <w:tcPr>
            <w:tcW w:w="1417" w:type="dxa"/>
          </w:tcPr>
          <w:p w14:paraId="24B1F8DC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AA4C472" w14:textId="452C8E9C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III-2</w:t>
            </w:r>
          </w:p>
        </w:tc>
      </w:tr>
      <w:tr w:rsidR="002E5200" w:rsidRPr="0034640D" w14:paraId="6098B4E2" w14:textId="77777777">
        <w:tc>
          <w:tcPr>
            <w:tcW w:w="5102" w:type="dxa"/>
          </w:tcPr>
          <w:p w14:paraId="7468106D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  <w:tc>
          <w:tcPr>
            <w:tcW w:w="1417" w:type="dxa"/>
          </w:tcPr>
          <w:p w14:paraId="574B1F81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78048614" w14:textId="64D8A97A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IV-2</w:t>
            </w:r>
          </w:p>
        </w:tc>
      </w:tr>
      <w:tr w:rsidR="002E5200" w:rsidRPr="0034640D" w14:paraId="2C911F9B" w14:textId="77777777">
        <w:tc>
          <w:tcPr>
            <w:tcW w:w="5102" w:type="dxa"/>
          </w:tcPr>
          <w:p w14:paraId="5D60399C" w14:textId="77777777" w:rsidR="002E5200" w:rsidRPr="0034640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5. Drejtoria e Edukimit në Vazhdim</w:t>
            </w:r>
          </w:p>
        </w:tc>
        <w:tc>
          <w:tcPr>
            <w:tcW w:w="1417" w:type="dxa"/>
          </w:tcPr>
          <w:p w14:paraId="4F8F0B02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14:paraId="3DA636CD" w14:textId="66EA946B" w:rsidR="002E5200" w:rsidRPr="0034640D" w:rsidRDefault="002E520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0" w:rsidRPr="0034640D" w14:paraId="593154B9" w14:textId="77777777">
        <w:tc>
          <w:tcPr>
            <w:tcW w:w="5102" w:type="dxa"/>
          </w:tcPr>
          <w:p w14:paraId="56763B93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Drejtor</w:t>
            </w:r>
          </w:p>
        </w:tc>
        <w:tc>
          <w:tcPr>
            <w:tcW w:w="1417" w:type="dxa"/>
          </w:tcPr>
          <w:p w14:paraId="10D84E12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537CFF2" w14:textId="69030E7B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II-2</w:t>
            </w:r>
          </w:p>
        </w:tc>
      </w:tr>
      <w:tr w:rsidR="002E5200" w:rsidRPr="0034640D" w14:paraId="390179D2" w14:textId="77777777">
        <w:tc>
          <w:tcPr>
            <w:tcW w:w="5102" w:type="dxa"/>
          </w:tcPr>
          <w:p w14:paraId="548C26EE" w14:textId="77777777" w:rsidR="002E5200" w:rsidRPr="0034640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5.1 Sektori i Sigurimit të Cilësisë dhe Planifikimit të Programeve të Edukimit në Vazhdim</w:t>
            </w:r>
          </w:p>
        </w:tc>
        <w:tc>
          <w:tcPr>
            <w:tcW w:w="1417" w:type="dxa"/>
          </w:tcPr>
          <w:p w14:paraId="1FBE5D9E" w14:textId="44316697" w:rsidR="002E5200" w:rsidRPr="00B142F0" w:rsidRDefault="00B14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651A321D" w14:textId="0E7F85F3" w:rsidR="002E5200" w:rsidRPr="0034640D" w:rsidRDefault="002E520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0" w:rsidRPr="0034640D" w14:paraId="1F85F917" w14:textId="77777777">
        <w:tc>
          <w:tcPr>
            <w:tcW w:w="5102" w:type="dxa"/>
          </w:tcPr>
          <w:p w14:paraId="08AB4DBA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Përgjegjës sektori</w:t>
            </w:r>
          </w:p>
        </w:tc>
        <w:tc>
          <w:tcPr>
            <w:tcW w:w="1417" w:type="dxa"/>
          </w:tcPr>
          <w:p w14:paraId="2ED18348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6A6292A" w14:textId="5CA969B9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III-2</w:t>
            </w:r>
          </w:p>
        </w:tc>
      </w:tr>
      <w:tr w:rsidR="002E5200" w:rsidRPr="0034640D" w14:paraId="11D96317" w14:textId="77777777">
        <w:tc>
          <w:tcPr>
            <w:tcW w:w="5102" w:type="dxa"/>
          </w:tcPr>
          <w:p w14:paraId="71B1B01C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  <w:tc>
          <w:tcPr>
            <w:tcW w:w="1417" w:type="dxa"/>
          </w:tcPr>
          <w:p w14:paraId="48BE0A52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3D9ED836" w14:textId="71EC95EA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IV-2</w:t>
            </w:r>
          </w:p>
        </w:tc>
      </w:tr>
      <w:tr w:rsidR="002E5200" w:rsidRPr="0034640D" w14:paraId="59F9F7DA" w14:textId="77777777">
        <w:tc>
          <w:tcPr>
            <w:tcW w:w="5102" w:type="dxa"/>
          </w:tcPr>
          <w:p w14:paraId="5BBB2A2B" w14:textId="77777777" w:rsidR="002E5200" w:rsidRPr="0034640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5.2 Sektori i Akreditimit të Programeve dhe Ofruesve të Edukimit në Vazhdim</w:t>
            </w:r>
          </w:p>
        </w:tc>
        <w:tc>
          <w:tcPr>
            <w:tcW w:w="1417" w:type="dxa"/>
          </w:tcPr>
          <w:p w14:paraId="364D9208" w14:textId="6596B627" w:rsidR="002E5200" w:rsidRPr="00B142F0" w:rsidRDefault="00B14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58E811A6" w14:textId="1C4030A4" w:rsidR="002E5200" w:rsidRPr="0034640D" w:rsidRDefault="002E520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0" w:rsidRPr="0034640D" w14:paraId="56958231" w14:textId="77777777">
        <w:tc>
          <w:tcPr>
            <w:tcW w:w="5102" w:type="dxa"/>
          </w:tcPr>
          <w:p w14:paraId="65A64B46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Përgjegjës sektori</w:t>
            </w:r>
          </w:p>
        </w:tc>
        <w:tc>
          <w:tcPr>
            <w:tcW w:w="1417" w:type="dxa"/>
          </w:tcPr>
          <w:p w14:paraId="37A2978B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39C8489" w14:textId="2D0A922A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III-2</w:t>
            </w:r>
          </w:p>
        </w:tc>
      </w:tr>
      <w:tr w:rsidR="002E5200" w:rsidRPr="0034640D" w14:paraId="759E2803" w14:textId="77777777">
        <w:tc>
          <w:tcPr>
            <w:tcW w:w="5102" w:type="dxa"/>
          </w:tcPr>
          <w:p w14:paraId="40B0668C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  <w:tc>
          <w:tcPr>
            <w:tcW w:w="1417" w:type="dxa"/>
          </w:tcPr>
          <w:p w14:paraId="4A5ACD0B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18790414" w14:textId="63D3482D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IV-2</w:t>
            </w:r>
          </w:p>
        </w:tc>
      </w:tr>
      <w:tr w:rsidR="002E5200" w:rsidRPr="0034640D" w14:paraId="2DBD18FB" w14:textId="77777777">
        <w:tc>
          <w:tcPr>
            <w:tcW w:w="5102" w:type="dxa"/>
          </w:tcPr>
          <w:p w14:paraId="4F71F67F" w14:textId="77777777" w:rsidR="002E5200" w:rsidRPr="0034640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5.3 Sektori i Certifikimit të Profesionistëve të Shëndetësisë dhe Kujdesit Shoqëror</w:t>
            </w:r>
          </w:p>
        </w:tc>
        <w:tc>
          <w:tcPr>
            <w:tcW w:w="1417" w:type="dxa"/>
          </w:tcPr>
          <w:p w14:paraId="620A4645" w14:textId="6ED662B8" w:rsidR="002E5200" w:rsidRPr="00B142F0" w:rsidRDefault="00B14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3F36A0A1" w14:textId="3B84C069" w:rsidR="002E5200" w:rsidRPr="0034640D" w:rsidRDefault="002E520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0" w:rsidRPr="0034640D" w14:paraId="6A7F74A2" w14:textId="77777777">
        <w:tc>
          <w:tcPr>
            <w:tcW w:w="5102" w:type="dxa"/>
          </w:tcPr>
          <w:p w14:paraId="4A741C84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Përgjegjës sektori</w:t>
            </w:r>
          </w:p>
        </w:tc>
        <w:tc>
          <w:tcPr>
            <w:tcW w:w="1417" w:type="dxa"/>
          </w:tcPr>
          <w:p w14:paraId="6376CACB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F4EBB97" w14:textId="621F0D65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III-2</w:t>
            </w:r>
          </w:p>
        </w:tc>
      </w:tr>
      <w:tr w:rsidR="002E5200" w:rsidRPr="0034640D" w14:paraId="5CDB0AE4" w14:textId="77777777">
        <w:tc>
          <w:tcPr>
            <w:tcW w:w="5102" w:type="dxa"/>
          </w:tcPr>
          <w:p w14:paraId="36AA5075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  <w:tc>
          <w:tcPr>
            <w:tcW w:w="1417" w:type="dxa"/>
          </w:tcPr>
          <w:p w14:paraId="3EDD57AB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C7919AE" w14:textId="2A9DB98B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IV-2</w:t>
            </w:r>
          </w:p>
        </w:tc>
      </w:tr>
      <w:tr w:rsidR="002E5200" w:rsidRPr="0034640D" w14:paraId="1B377BDB" w14:textId="77777777">
        <w:tc>
          <w:tcPr>
            <w:tcW w:w="5102" w:type="dxa"/>
          </w:tcPr>
          <w:p w14:paraId="5A3DAF22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Operator</w:t>
            </w:r>
          </w:p>
        </w:tc>
        <w:tc>
          <w:tcPr>
            <w:tcW w:w="1417" w:type="dxa"/>
          </w:tcPr>
          <w:p w14:paraId="0B74912F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1F265C9" w14:textId="302ED5A4" w:rsidR="002E5200" w:rsidRPr="0034640D" w:rsidRDefault="0000000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Klasa IV  VKM nr.</w:t>
            </w:r>
            <w:r w:rsidR="00B142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326</w:t>
            </w:r>
            <w:r w:rsidRPr="003464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dt.</w:t>
            </w:r>
            <w:r w:rsidR="00B142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31</w:t>
            </w:r>
            <w:r w:rsidRPr="003464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.0</w:t>
            </w:r>
            <w:r w:rsidR="00B142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  <w:r w:rsidRPr="003464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.202</w:t>
            </w:r>
            <w:r w:rsidR="00B142F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</w:tr>
      <w:tr w:rsidR="002E5200" w:rsidRPr="0034640D" w14:paraId="21D8F2BF" w14:textId="77777777">
        <w:tc>
          <w:tcPr>
            <w:tcW w:w="5102" w:type="dxa"/>
          </w:tcPr>
          <w:p w14:paraId="3A973E00" w14:textId="77777777" w:rsidR="002E5200" w:rsidRPr="0034640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6. Drejtoria e Financës dhe Shërbimeve Mbështetëse</w:t>
            </w:r>
          </w:p>
        </w:tc>
        <w:tc>
          <w:tcPr>
            <w:tcW w:w="1417" w:type="dxa"/>
          </w:tcPr>
          <w:p w14:paraId="57325DBD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42431066" w14:textId="0FC6B6AB" w:rsidR="002E5200" w:rsidRPr="0034640D" w:rsidRDefault="002E520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0" w:rsidRPr="0034640D" w14:paraId="460B0FEB" w14:textId="77777777">
        <w:tc>
          <w:tcPr>
            <w:tcW w:w="5102" w:type="dxa"/>
          </w:tcPr>
          <w:p w14:paraId="1AE54D20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Drejtor</w:t>
            </w:r>
          </w:p>
        </w:tc>
        <w:tc>
          <w:tcPr>
            <w:tcW w:w="1417" w:type="dxa"/>
          </w:tcPr>
          <w:p w14:paraId="69CC7FE4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55341AA" w14:textId="54653115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II-2</w:t>
            </w:r>
          </w:p>
        </w:tc>
      </w:tr>
      <w:tr w:rsidR="002E5200" w:rsidRPr="0034640D" w14:paraId="404FF300" w14:textId="77777777">
        <w:tc>
          <w:tcPr>
            <w:tcW w:w="5102" w:type="dxa"/>
          </w:tcPr>
          <w:p w14:paraId="316E7932" w14:textId="77777777" w:rsidR="002E5200" w:rsidRPr="0034640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</w:rPr>
              <w:t>6.1 Sektori i Financës dhe Projekteve</w:t>
            </w:r>
          </w:p>
        </w:tc>
        <w:tc>
          <w:tcPr>
            <w:tcW w:w="1417" w:type="dxa"/>
          </w:tcPr>
          <w:p w14:paraId="762C504C" w14:textId="4918C8B9" w:rsidR="002E5200" w:rsidRPr="00B142F0" w:rsidRDefault="00B14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1D116B59" w14:textId="56D92FBB" w:rsidR="002E5200" w:rsidRPr="0034640D" w:rsidRDefault="002E520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0" w:rsidRPr="0034640D" w14:paraId="370F12E1" w14:textId="77777777">
        <w:tc>
          <w:tcPr>
            <w:tcW w:w="5102" w:type="dxa"/>
          </w:tcPr>
          <w:p w14:paraId="562A0D48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Përgjegjës sektori</w:t>
            </w:r>
          </w:p>
        </w:tc>
        <w:tc>
          <w:tcPr>
            <w:tcW w:w="1417" w:type="dxa"/>
          </w:tcPr>
          <w:p w14:paraId="264C6B89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CC61B38" w14:textId="45AAF83E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III-2</w:t>
            </w:r>
          </w:p>
        </w:tc>
      </w:tr>
      <w:tr w:rsidR="002E5200" w:rsidRPr="0034640D" w14:paraId="3F0BEB1D" w14:textId="77777777">
        <w:tc>
          <w:tcPr>
            <w:tcW w:w="5102" w:type="dxa"/>
          </w:tcPr>
          <w:p w14:paraId="58540BEB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Specialist</w:t>
            </w:r>
          </w:p>
        </w:tc>
        <w:tc>
          <w:tcPr>
            <w:tcW w:w="1417" w:type="dxa"/>
          </w:tcPr>
          <w:p w14:paraId="2B5A0978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382A04EE" w14:textId="691DADBF" w:rsidR="002E5200" w:rsidRPr="0034640D" w:rsidRDefault="00B142F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IV-2</w:t>
            </w:r>
          </w:p>
        </w:tc>
      </w:tr>
      <w:tr w:rsidR="002E5200" w:rsidRPr="0034640D" w14:paraId="438CEF9E" w14:textId="77777777">
        <w:tc>
          <w:tcPr>
            <w:tcW w:w="5102" w:type="dxa"/>
          </w:tcPr>
          <w:p w14:paraId="47478A68" w14:textId="77777777" w:rsidR="002E5200" w:rsidRPr="0034640D" w:rsidRDefault="0000000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4640D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6.2 Sektori i Burimeve Njerëzore, Prokurimeve dhe Administrimit</w:t>
            </w:r>
          </w:p>
        </w:tc>
        <w:tc>
          <w:tcPr>
            <w:tcW w:w="1417" w:type="dxa"/>
          </w:tcPr>
          <w:p w14:paraId="1E958D94" w14:textId="49C711C2" w:rsidR="002E5200" w:rsidRPr="00BE2D98" w:rsidRDefault="00BE2D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</w:t>
            </w:r>
          </w:p>
        </w:tc>
        <w:tc>
          <w:tcPr>
            <w:tcW w:w="3402" w:type="dxa"/>
          </w:tcPr>
          <w:p w14:paraId="6A65196A" w14:textId="6B8EFA16" w:rsidR="002E5200" w:rsidRPr="0034640D" w:rsidRDefault="002E520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200" w:rsidRPr="0034640D" w14:paraId="13F9E86F" w14:textId="77777777">
        <w:tc>
          <w:tcPr>
            <w:tcW w:w="5102" w:type="dxa"/>
          </w:tcPr>
          <w:p w14:paraId="10D160C2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Përgjegjës sektori</w:t>
            </w:r>
          </w:p>
        </w:tc>
        <w:tc>
          <w:tcPr>
            <w:tcW w:w="1417" w:type="dxa"/>
          </w:tcPr>
          <w:p w14:paraId="4B79BC95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8446C42" w14:textId="28B91BDE" w:rsidR="002E5200" w:rsidRPr="0034640D" w:rsidRDefault="00BE2D98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III-2</w:t>
            </w:r>
          </w:p>
        </w:tc>
      </w:tr>
      <w:tr w:rsidR="002E5200" w:rsidRPr="0034640D" w14:paraId="3BCC0B97" w14:textId="77777777">
        <w:tc>
          <w:tcPr>
            <w:tcW w:w="5102" w:type="dxa"/>
          </w:tcPr>
          <w:p w14:paraId="7556B699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Specialist (burime njerëzore)</w:t>
            </w:r>
          </w:p>
        </w:tc>
        <w:tc>
          <w:tcPr>
            <w:tcW w:w="1417" w:type="dxa"/>
          </w:tcPr>
          <w:p w14:paraId="1AA80857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B54B5B7" w14:textId="0B7C1992" w:rsidR="002E5200" w:rsidRPr="0034640D" w:rsidRDefault="00BE2D98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IV-2</w:t>
            </w:r>
          </w:p>
        </w:tc>
      </w:tr>
      <w:tr w:rsidR="002E5200" w:rsidRPr="0034640D" w14:paraId="45E83AAD" w14:textId="77777777">
        <w:tc>
          <w:tcPr>
            <w:tcW w:w="5102" w:type="dxa"/>
          </w:tcPr>
          <w:p w14:paraId="1DE57F17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Specialist (jurist)</w:t>
            </w:r>
          </w:p>
        </w:tc>
        <w:tc>
          <w:tcPr>
            <w:tcW w:w="1417" w:type="dxa"/>
          </w:tcPr>
          <w:p w14:paraId="08496A07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3754BC3" w14:textId="19E52651" w:rsidR="002E5200" w:rsidRPr="0034640D" w:rsidRDefault="00BE2D98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IV-2</w:t>
            </w:r>
          </w:p>
        </w:tc>
      </w:tr>
      <w:tr w:rsidR="002E5200" w:rsidRPr="0034640D" w14:paraId="15BF7937" w14:textId="77777777">
        <w:tc>
          <w:tcPr>
            <w:tcW w:w="5102" w:type="dxa"/>
          </w:tcPr>
          <w:p w14:paraId="791FD995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Specialist (arkiv/protokoll)</w:t>
            </w:r>
          </w:p>
        </w:tc>
        <w:tc>
          <w:tcPr>
            <w:tcW w:w="1417" w:type="dxa"/>
          </w:tcPr>
          <w:p w14:paraId="55EB280E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96C95E6" w14:textId="3B469B28" w:rsidR="002E5200" w:rsidRPr="0034640D" w:rsidRDefault="00BE2D98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IV-3</w:t>
            </w:r>
          </w:p>
        </w:tc>
      </w:tr>
      <w:tr w:rsidR="002E5200" w:rsidRPr="0034640D" w14:paraId="3AF3E4BC" w14:textId="77777777">
        <w:tc>
          <w:tcPr>
            <w:tcW w:w="5102" w:type="dxa"/>
          </w:tcPr>
          <w:p w14:paraId="6D99F298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Punonjës pastrimi</w:t>
            </w:r>
          </w:p>
        </w:tc>
        <w:tc>
          <w:tcPr>
            <w:tcW w:w="1417" w:type="dxa"/>
          </w:tcPr>
          <w:p w14:paraId="45FC933A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05A8E207" w14:textId="65AF7AE8" w:rsidR="002E5200" w:rsidRPr="0034640D" w:rsidRDefault="0000000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Klasa I  VKM nr.</w:t>
            </w:r>
            <w:r w:rsidR="00BE2D98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 xml:space="preserve"> dt.</w:t>
            </w:r>
            <w:r w:rsidR="00BE2D9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E2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E2D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5200" w:rsidRPr="0034640D" w14:paraId="4D199D8C" w14:textId="77777777">
        <w:tc>
          <w:tcPr>
            <w:tcW w:w="5102" w:type="dxa"/>
          </w:tcPr>
          <w:p w14:paraId="399AD0FF" w14:textId="77777777" w:rsidR="002E5200" w:rsidRPr="0034640D" w:rsidRDefault="00000000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Shofer</w:t>
            </w:r>
          </w:p>
        </w:tc>
        <w:tc>
          <w:tcPr>
            <w:tcW w:w="1417" w:type="dxa"/>
          </w:tcPr>
          <w:p w14:paraId="0350922B" w14:textId="77777777" w:rsidR="002E5200" w:rsidRPr="0034640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50432B2" w14:textId="5B435956" w:rsidR="002E5200" w:rsidRPr="00BE2D98" w:rsidRDefault="00000000" w:rsidP="00B14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4640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Klasa III  </w:t>
            </w:r>
            <w:r w:rsidR="00BE2D98" w:rsidRPr="00BE2D9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VKM nr.326 dt.31.05.2023</w:t>
            </w:r>
          </w:p>
        </w:tc>
      </w:tr>
    </w:tbl>
    <w:p w14:paraId="6ABDEE41" w14:textId="77777777" w:rsidR="00000000" w:rsidRDefault="00000000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296A87D" w14:textId="5E882E84" w:rsidR="005A4B03" w:rsidRPr="005A4B03" w:rsidRDefault="005A4B03" w:rsidP="005A4B03">
      <w:pPr>
        <w:tabs>
          <w:tab w:val="left" w:pos="6720"/>
        </w:tabs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Perditesuar 21.04.2026</w:t>
      </w:r>
    </w:p>
    <w:sectPr w:rsidR="005A4B03" w:rsidRPr="005A4B03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5345681">
    <w:abstractNumId w:val="8"/>
  </w:num>
  <w:num w:numId="2" w16cid:durableId="775323340">
    <w:abstractNumId w:val="6"/>
  </w:num>
  <w:num w:numId="3" w16cid:durableId="535970820">
    <w:abstractNumId w:val="5"/>
  </w:num>
  <w:num w:numId="4" w16cid:durableId="473915211">
    <w:abstractNumId w:val="4"/>
  </w:num>
  <w:num w:numId="5" w16cid:durableId="318658428">
    <w:abstractNumId w:val="7"/>
  </w:num>
  <w:num w:numId="6" w16cid:durableId="1801879016">
    <w:abstractNumId w:val="3"/>
  </w:num>
  <w:num w:numId="7" w16cid:durableId="1427383988">
    <w:abstractNumId w:val="2"/>
  </w:num>
  <w:num w:numId="8" w16cid:durableId="577440293">
    <w:abstractNumId w:val="1"/>
  </w:num>
  <w:num w:numId="9" w16cid:durableId="183907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4AB"/>
    <w:rsid w:val="0006063C"/>
    <w:rsid w:val="0015074B"/>
    <w:rsid w:val="0029639D"/>
    <w:rsid w:val="002E5200"/>
    <w:rsid w:val="00326F90"/>
    <w:rsid w:val="0034640D"/>
    <w:rsid w:val="005A4B03"/>
    <w:rsid w:val="00AA1D8D"/>
    <w:rsid w:val="00B142F0"/>
    <w:rsid w:val="00B47730"/>
    <w:rsid w:val="00BE2D9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433F75"/>
  <w14:defaultImageDpi w14:val="300"/>
  <w15:docId w15:val="{29AB6166-2B4E-4D84-81A0-DCA83C10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Luka Gogo</cp:lastModifiedBy>
  <cp:revision>4</cp:revision>
  <dcterms:created xsi:type="dcterms:W3CDTF">2013-12-23T23:15:00Z</dcterms:created>
  <dcterms:modified xsi:type="dcterms:W3CDTF">2026-04-21T20:53:00Z</dcterms:modified>
  <cp:category/>
</cp:coreProperties>
</file>